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EC87" w14:textId="77777777" w:rsidR="00D65679" w:rsidRDefault="00000000">
      <w:pPr>
        <w:pStyle w:val="Ttulo1"/>
      </w:pPr>
      <w:r>
        <w:t>INSTRUCTIVO</w:t>
      </w:r>
    </w:p>
    <w:p w14:paraId="2F90BCF4" w14:textId="77777777" w:rsidR="00D65679" w:rsidRDefault="00000000">
      <w:pPr>
        <w:pStyle w:val="Ttulo2"/>
      </w:pPr>
      <w:r>
        <w:t>Presentación de Fichas de Afiliación</w:t>
      </w:r>
    </w:p>
    <w:p w14:paraId="5EADA22C" w14:textId="77777777" w:rsidR="00D65679" w:rsidRDefault="00000000">
      <w:r>
        <w:t>A los fines del procesamiento de las fichas de afiliación, deberán cumplirse los siguientes pasos y requisitos:</w:t>
      </w:r>
    </w:p>
    <w:p w14:paraId="46336167" w14:textId="77777777" w:rsidR="00D65679" w:rsidRDefault="00000000">
      <w:pPr>
        <w:pStyle w:val="Ttulo3"/>
      </w:pPr>
      <w:r>
        <w:t>1. Presentación digital a través del sistema SAE KAYEN</w:t>
      </w:r>
    </w:p>
    <w:p w14:paraId="3C2C8A14" w14:textId="77777777" w:rsidR="00D65679" w:rsidRDefault="00000000">
      <w:r>
        <w:t>Se deberá realizar una presentación por SAE KAYEN, en el expediente correspondiente al registro de afiliaciones, que incluya:</w:t>
      </w:r>
    </w:p>
    <w:p w14:paraId="13B9FD0E" w14:textId="77777777" w:rsidR="00D65679" w:rsidRDefault="00000000">
      <w:pPr>
        <w:pStyle w:val="Listaconvietas"/>
      </w:pPr>
      <w:r>
        <w:t>- Un archivo en formato de planilla de cálculo (.csv o .xls) con el listado completo de personas afiliadas, ordenado alfabéticamente.</w:t>
      </w:r>
    </w:p>
    <w:p w14:paraId="612DC91E" w14:textId="77777777" w:rsidR="00D65679" w:rsidRDefault="00000000">
      <w:pPr>
        <w:pStyle w:val="Listaconvietas"/>
      </w:pPr>
      <w:r>
        <w:t>- El escrito de presentación, debidamente firmado en original por el/la apoderado/a, escaneado y cargado como documento adjunto.</w:t>
      </w:r>
    </w:p>
    <w:p w14:paraId="3489653B" w14:textId="77777777" w:rsidR="00D65679" w:rsidRDefault="00000000">
      <w:r>
        <w:t>📌 En el escrito de presentación deberá consignarse expresamente la cantidad de fichas de afiliación que se acompañarán físicamente.</w:t>
      </w:r>
    </w:p>
    <w:p w14:paraId="15FD6067" w14:textId="77777777" w:rsidR="00D65679" w:rsidRDefault="00000000">
      <w:pPr>
        <w:pStyle w:val="Ttulo4"/>
      </w:pPr>
      <w:r>
        <w:t>Modelo de listado (formato Excel o Calc):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D65679" w14:paraId="4CB2CF26" w14:textId="77777777" w:rsidTr="00EB183F">
        <w:tc>
          <w:tcPr>
            <w:tcW w:w="2160" w:type="dxa"/>
          </w:tcPr>
          <w:p w14:paraId="34680C56" w14:textId="77777777" w:rsidR="00D65679" w:rsidRDefault="00000000">
            <w:r>
              <w:t>Apellido</w:t>
            </w:r>
          </w:p>
        </w:tc>
        <w:tc>
          <w:tcPr>
            <w:tcW w:w="2160" w:type="dxa"/>
          </w:tcPr>
          <w:p w14:paraId="16AE0C92" w14:textId="77777777" w:rsidR="00D65679" w:rsidRDefault="00000000">
            <w:r>
              <w:t>Nombre</w:t>
            </w:r>
          </w:p>
        </w:tc>
        <w:tc>
          <w:tcPr>
            <w:tcW w:w="2160" w:type="dxa"/>
          </w:tcPr>
          <w:p w14:paraId="2E2501E6" w14:textId="77777777" w:rsidR="00D65679" w:rsidRDefault="00000000">
            <w:r>
              <w:t>DNI</w:t>
            </w:r>
          </w:p>
        </w:tc>
        <w:tc>
          <w:tcPr>
            <w:tcW w:w="2160" w:type="dxa"/>
          </w:tcPr>
          <w:p w14:paraId="5CC6AB9F" w14:textId="77777777" w:rsidR="00D65679" w:rsidRDefault="00000000">
            <w:r>
              <w:t>Fecha de Afiliación</w:t>
            </w:r>
          </w:p>
        </w:tc>
      </w:tr>
      <w:tr w:rsidR="00D65679" w14:paraId="78D7D2B0" w14:textId="77777777" w:rsidTr="00EB183F">
        <w:tc>
          <w:tcPr>
            <w:tcW w:w="2160" w:type="dxa"/>
          </w:tcPr>
          <w:p w14:paraId="02C1BD39" w14:textId="77777777" w:rsidR="00D65679" w:rsidRDefault="00000000">
            <w:r>
              <w:t>Pérez</w:t>
            </w:r>
          </w:p>
        </w:tc>
        <w:tc>
          <w:tcPr>
            <w:tcW w:w="2160" w:type="dxa"/>
          </w:tcPr>
          <w:p w14:paraId="5D84F412" w14:textId="77777777" w:rsidR="00D65679" w:rsidRDefault="00000000">
            <w:r>
              <w:t>Ana</w:t>
            </w:r>
          </w:p>
        </w:tc>
        <w:tc>
          <w:tcPr>
            <w:tcW w:w="2160" w:type="dxa"/>
          </w:tcPr>
          <w:p w14:paraId="50943181" w14:textId="77777777" w:rsidR="00D65679" w:rsidRDefault="00000000">
            <w:r>
              <w:t>12345678</w:t>
            </w:r>
          </w:p>
        </w:tc>
        <w:tc>
          <w:tcPr>
            <w:tcW w:w="2160" w:type="dxa"/>
          </w:tcPr>
          <w:p w14:paraId="603BFFF9" w14:textId="77777777" w:rsidR="00D65679" w:rsidRDefault="00000000">
            <w:r>
              <w:t>10/11/2021</w:t>
            </w:r>
          </w:p>
        </w:tc>
      </w:tr>
      <w:tr w:rsidR="00D65679" w14:paraId="70EC461B" w14:textId="77777777" w:rsidTr="00EB183F">
        <w:tc>
          <w:tcPr>
            <w:tcW w:w="2160" w:type="dxa"/>
          </w:tcPr>
          <w:p w14:paraId="0ABAA4F9" w14:textId="77777777" w:rsidR="00D65679" w:rsidRDefault="00000000">
            <w:r>
              <w:t>Rodríguez</w:t>
            </w:r>
          </w:p>
        </w:tc>
        <w:tc>
          <w:tcPr>
            <w:tcW w:w="2160" w:type="dxa"/>
          </w:tcPr>
          <w:p w14:paraId="3557A1D3" w14:textId="77777777" w:rsidR="00D65679" w:rsidRDefault="00000000">
            <w:r>
              <w:t>Juan</w:t>
            </w:r>
          </w:p>
        </w:tc>
        <w:tc>
          <w:tcPr>
            <w:tcW w:w="2160" w:type="dxa"/>
          </w:tcPr>
          <w:p w14:paraId="7DE7EC6C" w14:textId="77777777" w:rsidR="00D65679" w:rsidRDefault="00000000">
            <w:r>
              <w:t>23456789</w:t>
            </w:r>
          </w:p>
        </w:tc>
        <w:tc>
          <w:tcPr>
            <w:tcW w:w="2160" w:type="dxa"/>
          </w:tcPr>
          <w:p w14:paraId="4565E418" w14:textId="77777777" w:rsidR="00D65679" w:rsidRDefault="00000000">
            <w:r>
              <w:t>15/11/2021</w:t>
            </w:r>
          </w:p>
        </w:tc>
      </w:tr>
      <w:tr w:rsidR="00D65679" w14:paraId="7DB6B9F3" w14:textId="77777777" w:rsidTr="00EB183F">
        <w:tc>
          <w:tcPr>
            <w:tcW w:w="2160" w:type="dxa"/>
          </w:tcPr>
          <w:p w14:paraId="334A6E66" w14:textId="77777777" w:rsidR="00D65679" w:rsidRDefault="00000000">
            <w:r>
              <w:t>Torres</w:t>
            </w:r>
          </w:p>
        </w:tc>
        <w:tc>
          <w:tcPr>
            <w:tcW w:w="2160" w:type="dxa"/>
          </w:tcPr>
          <w:p w14:paraId="497A0ACF" w14:textId="77777777" w:rsidR="00D65679" w:rsidRDefault="00000000">
            <w:r>
              <w:t>María</w:t>
            </w:r>
          </w:p>
        </w:tc>
        <w:tc>
          <w:tcPr>
            <w:tcW w:w="2160" w:type="dxa"/>
          </w:tcPr>
          <w:p w14:paraId="69FD732D" w14:textId="77777777" w:rsidR="00D65679" w:rsidRDefault="00000000">
            <w:r>
              <w:t>34567890</w:t>
            </w:r>
          </w:p>
        </w:tc>
        <w:tc>
          <w:tcPr>
            <w:tcW w:w="2160" w:type="dxa"/>
          </w:tcPr>
          <w:p w14:paraId="3B38663B" w14:textId="77777777" w:rsidR="00D65679" w:rsidRDefault="00000000">
            <w:r>
              <w:t>20/11/2021</w:t>
            </w:r>
          </w:p>
        </w:tc>
      </w:tr>
    </w:tbl>
    <w:p w14:paraId="66089B48" w14:textId="77777777" w:rsidR="00D65679" w:rsidRDefault="00000000">
      <w:pPr>
        <w:pStyle w:val="Ttulo4"/>
      </w:pPr>
      <w:r>
        <w:t>Requisitos técnicos del archivo:</w:t>
      </w:r>
    </w:p>
    <w:p w14:paraId="733A0AAB" w14:textId="77777777" w:rsidR="00D65679" w:rsidRDefault="00000000">
      <w:pPr>
        <w:pStyle w:val="Listaconvietas"/>
      </w:pPr>
      <w:r>
        <w:t>Formato del archivo: Debe tener extensión .csv o .xls. No se aceptan archivos con extensión .xlsx.</w:t>
      </w:r>
    </w:p>
    <w:p w14:paraId="14B84972" w14:textId="77777777" w:rsidR="00D65679" w:rsidRDefault="00000000">
      <w:pPr>
        <w:pStyle w:val="Listaconvietas"/>
      </w:pPr>
      <w:r>
        <w:t>DNI: Ingresar el número como entero, sin ceros a la izquierda, sin puntos ni comillas.</w:t>
      </w:r>
    </w:p>
    <w:p w14:paraId="7CE64FAF" w14:textId="77777777" w:rsidR="00D65679" w:rsidRDefault="00000000">
      <w:pPr>
        <w:pStyle w:val="Listaconvietas"/>
      </w:pPr>
      <w:r>
        <w:t>Apellidos y nombres: Ingresar sin comillas ni símbolos especiales.</w:t>
      </w:r>
    </w:p>
    <w:p w14:paraId="2A8BF266" w14:textId="77777777" w:rsidR="00D65679" w:rsidRDefault="00000000">
      <w:pPr>
        <w:pStyle w:val="Listaconvietas"/>
      </w:pPr>
      <w:r>
        <w:t>Fecha de afiliación: Utilizar el formato dd/mm/aaaa (día/mes/año), con cuatro dígitos para el año y sin comillas. Ejemplo válido: 10/11/2021</w:t>
      </w:r>
    </w:p>
    <w:p w14:paraId="55DEF66A" w14:textId="77777777" w:rsidR="00D65679" w:rsidRDefault="00000000">
      <w:r>
        <w:t>⚠️ Importante:</w:t>
      </w:r>
    </w:p>
    <w:p w14:paraId="65A025A9" w14:textId="77777777" w:rsidR="00D65679" w:rsidRDefault="00000000">
      <w:pPr>
        <w:pStyle w:val="Listaconvietas"/>
      </w:pPr>
      <w:r>
        <w:t>No utilizar comillas ni símbolos adicionales.</w:t>
      </w:r>
    </w:p>
    <w:p w14:paraId="4BD1A67A" w14:textId="77777777" w:rsidR="00D65679" w:rsidRDefault="00000000">
      <w:pPr>
        <w:pStyle w:val="Listaconvietas"/>
      </w:pPr>
      <w:r>
        <w:t>No dejar columnas vacías.</w:t>
      </w:r>
    </w:p>
    <w:p w14:paraId="44EC673E" w14:textId="77777777" w:rsidR="00D65679" w:rsidRDefault="00000000">
      <w:pPr>
        <w:pStyle w:val="Listaconvietas"/>
      </w:pPr>
      <w:r>
        <w:t>El listado debe estar completo y sin errores de formato.</w:t>
      </w:r>
    </w:p>
    <w:p w14:paraId="3C4195F5" w14:textId="77777777" w:rsidR="00D65679" w:rsidRDefault="00000000">
      <w:pPr>
        <w:pStyle w:val="Ttulo3"/>
      </w:pPr>
      <w:r>
        <w:lastRenderedPageBreak/>
        <w:t>2. Presentación física por Mesa de Entradas</w:t>
      </w:r>
    </w:p>
    <w:p w14:paraId="3B22A914" w14:textId="77777777" w:rsidR="00D65679" w:rsidRDefault="00000000">
      <w:r>
        <w:t>Se deberá concurrir a la Mesa de Entradas para presentar las fichas de afiliación físicas, las cuales deberán cumplir con los siguientes requisitos:</w:t>
      </w:r>
    </w:p>
    <w:p w14:paraId="3BBD2C46" w14:textId="77777777" w:rsidR="00D65679" w:rsidRDefault="00000000">
      <w:pPr>
        <w:pStyle w:val="Ttulo4"/>
      </w:pPr>
      <w:r>
        <w:t>Protocolo de presentación:</w:t>
      </w:r>
    </w:p>
    <w:p w14:paraId="63584242" w14:textId="77777777" w:rsidR="00D65679" w:rsidRDefault="00000000">
      <w:pPr>
        <w:pStyle w:val="Listaconvietas"/>
      </w:pPr>
      <w:r>
        <w:t>Las fichas deberán estar identificadas con el nombre del partido político correspondiente.</w:t>
      </w:r>
    </w:p>
    <w:p w14:paraId="4BF2CD18" w14:textId="77777777" w:rsidR="00D65679" w:rsidRDefault="00000000">
      <w:pPr>
        <w:pStyle w:val="Listaconvietas"/>
      </w:pPr>
      <w:r>
        <w:t>Deberán estar ordenadas alfabéticamente.</w:t>
      </w:r>
    </w:p>
    <w:p w14:paraId="3CB2F9DF" w14:textId="77777777" w:rsidR="00D65679" w:rsidRDefault="00000000">
      <w:pPr>
        <w:pStyle w:val="Ttulo4"/>
      </w:pPr>
      <w:r>
        <w:t>Requisitos adicionales:</w:t>
      </w:r>
    </w:p>
    <w:p w14:paraId="3928A5EC" w14:textId="77777777" w:rsidR="00D65679" w:rsidRPr="00EB183F" w:rsidRDefault="00000000">
      <w:pPr>
        <w:pStyle w:val="Listaconvietas"/>
        <w:rPr>
          <w:b/>
          <w:bCs/>
        </w:rPr>
      </w:pPr>
      <w:r>
        <w:t xml:space="preserve">De cada par de fichas presentadas por afiliado/a, una (1) deberá tener abrochada en la parte posterior una copia legible del último DNI del ciudadano/a. </w:t>
      </w:r>
      <w:r w:rsidRPr="00EB183F">
        <w:rPr>
          <w:b/>
          <w:bCs/>
        </w:rPr>
        <w:t>La copia no debe exceder el tamaño de la ficha.</w:t>
      </w:r>
    </w:p>
    <w:p w14:paraId="67721444" w14:textId="77777777" w:rsidR="00D65679" w:rsidRDefault="00000000">
      <w:pPr>
        <w:pStyle w:val="Listaconvietas"/>
      </w:pPr>
      <w:r>
        <w:t>La copia del DNI deberá contar con la rúbrica de la autoridad o certificador/ra correspondiente.</w:t>
      </w:r>
    </w:p>
    <w:p w14:paraId="1E806420" w14:textId="77777777" w:rsidR="00D65679" w:rsidRDefault="00000000">
      <w:r>
        <w:t>Ante cualquier duda sobre el procedimiento, podrá consultarse con el área correspondiente previo a la presentación.</w:t>
      </w:r>
    </w:p>
    <w:p w14:paraId="3E8DD6EC" w14:textId="77777777" w:rsidR="00D65679" w:rsidRDefault="00000000">
      <w:pPr>
        <w:rPr>
          <w:b/>
          <w:bCs/>
        </w:rPr>
      </w:pPr>
      <w:r w:rsidRPr="00EB183F">
        <w:rPr>
          <w:b/>
          <w:bCs/>
        </w:rPr>
        <w:t xml:space="preserve">Horario de Atención al Público: Lunes a Viernes, de 08:00 a 14:00 </w:t>
      </w:r>
      <w:proofErr w:type="spellStart"/>
      <w:r w:rsidRPr="00EB183F">
        <w:rPr>
          <w:b/>
          <w:bCs/>
        </w:rPr>
        <w:t>hs</w:t>
      </w:r>
      <w:proofErr w:type="spellEnd"/>
    </w:p>
    <w:p w14:paraId="26E691A7" w14:textId="77777777" w:rsidR="00EB183F" w:rsidRDefault="00EB183F">
      <w:pPr>
        <w:rPr>
          <w:b/>
          <w:bCs/>
        </w:rPr>
      </w:pPr>
    </w:p>
    <w:sectPr w:rsidR="00EB18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5039105">
    <w:abstractNumId w:val="8"/>
  </w:num>
  <w:num w:numId="2" w16cid:durableId="1251547357">
    <w:abstractNumId w:val="6"/>
  </w:num>
  <w:num w:numId="3" w16cid:durableId="1673027696">
    <w:abstractNumId w:val="5"/>
  </w:num>
  <w:num w:numId="4" w16cid:durableId="2008633594">
    <w:abstractNumId w:val="4"/>
  </w:num>
  <w:num w:numId="5" w16cid:durableId="1776250628">
    <w:abstractNumId w:val="7"/>
  </w:num>
  <w:num w:numId="6" w16cid:durableId="324554992">
    <w:abstractNumId w:val="3"/>
  </w:num>
  <w:num w:numId="7" w16cid:durableId="1188369853">
    <w:abstractNumId w:val="2"/>
  </w:num>
  <w:num w:numId="8" w16cid:durableId="1779831125">
    <w:abstractNumId w:val="1"/>
  </w:num>
  <w:num w:numId="9" w16cid:durableId="193436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C2D90"/>
    <w:rsid w:val="00CB0664"/>
    <w:rsid w:val="00D65679"/>
    <w:rsid w:val="00EB18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804BE"/>
  <w14:defaultImageDpi w14:val="300"/>
  <w15:docId w15:val="{DD05B99F-3F34-4BAD-A374-9A26F98B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EB183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1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IGLESIAS Samanta</cp:lastModifiedBy>
  <cp:revision>2</cp:revision>
  <dcterms:created xsi:type="dcterms:W3CDTF">2025-07-07T15:13:00Z</dcterms:created>
  <dcterms:modified xsi:type="dcterms:W3CDTF">2025-07-07T15:13:00Z</dcterms:modified>
  <cp:category/>
</cp:coreProperties>
</file>